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05-655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18810586231011060678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Иделёв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18810586231011060678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06.11.2023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Иделёвым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>ном правонарушении №86 ум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249261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05.02.2024</w:t>
      </w:r>
      <w:r>
        <w:rPr>
          <w:rFonts w:ascii="Times New Roman" w:eastAsia="Times New Roman" w:hAnsi="Times New Roman" w:cs="Times New Roman"/>
        </w:rPr>
        <w:t xml:space="preserve">, копией постановления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18810586231011060678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 xml:space="preserve">ой из ГИС ГМП по состоянию на </w:t>
      </w:r>
      <w:r>
        <w:rPr>
          <w:rFonts w:ascii="Times New Roman" w:eastAsia="Times New Roman" w:hAnsi="Times New Roman" w:cs="Times New Roman"/>
        </w:rPr>
        <w:t xml:space="preserve">29.02.2024,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13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И.Н.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Иделёва</w:t>
      </w:r>
      <w:r>
        <w:rPr>
          <w:rFonts w:ascii="Times New Roman" w:eastAsia="Times New Roman" w:hAnsi="Times New Roman" w:cs="Times New Roman"/>
        </w:rPr>
        <w:t xml:space="preserve"> Ивана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0412365400725006552420110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5">
    <w:name w:val="cat-UserDefined grp-2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